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D4D43" w14:textId="323E8BBB" w:rsidR="00952FF5" w:rsidRPr="001C4792" w:rsidRDefault="00000000" w:rsidP="000774DC">
      <w:pPr>
        <w:pStyle w:val="Heading1"/>
        <w:spacing w:after="240"/>
        <w:jc w:val="center"/>
        <w:rPr>
          <w:rFonts w:cstheme="majorHAnsi"/>
          <w:color w:val="auto"/>
          <w:sz w:val="24"/>
          <w:szCs w:val="24"/>
          <w:u w:val="single"/>
        </w:rPr>
      </w:pPr>
      <w:r w:rsidRPr="000774DC">
        <w:rPr>
          <w:rFonts w:cstheme="majorHAnsi"/>
          <w:color w:val="auto"/>
          <w:sz w:val="26"/>
          <w:szCs w:val="26"/>
        </w:rPr>
        <w:t>Strategic Research Development Fund 2026</w:t>
      </w:r>
      <w:r w:rsidRPr="001C4792">
        <w:rPr>
          <w:rFonts w:cstheme="majorHAnsi"/>
          <w:color w:val="auto"/>
          <w:sz w:val="24"/>
          <w:szCs w:val="24"/>
        </w:rPr>
        <w:br/>
      </w:r>
      <w:r w:rsidRPr="001C4792">
        <w:rPr>
          <w:rFonts w:cstheme="majorHAnsi"/>
          <w:color w:val="auto"/>
          <w:sz w:val="24"/>
          <w:szCs w:val="24"/>
          <w:u w:val="single"/>
        </w:rPr>
        <w:t>APPLICATION FORM</w:t>
      </w:r>
    </w:p>
    <w:p w14:paraId="5281C363" w14:textId="77777777" w:rsidR="001C4792" w:rsidRPr="001C4792" w:rsidRDefault="001C4792" w:rsidP="001C4792"/>
    <w:p w14:paraId="18F0BA3C" w14:textId="77777777" w:rsidR="00952FF5" w:rsidRPr="001C4792" w:rsidRDefault="00000000" w:rsidP="005F306F">
      <w:pPr>
        <w:pStyle w:val="Heading2"/>
        <w:shd w:val="clear" w:color="auto" w:fill="F2F2F2" w:themeFill="background1" w:themeFillShade="F2"/>
        <w:rPr>
          <w:rFonts w:cstheme="majorHAnsi"/>
          <w:color w:val="auto"/>
          <w:sz w:val="22"/>
          <w:szCs w:val="22"/>
        </w:rPr>
      </w:pPr>
      <w:r w:rsidRPr="005F306F">
        <w:rPr>
          <w:rFonts w:cstheme="majorHAnsi"/>
          <w:color w:val="auto"/>
          <w:sz w:val="22"/>
          <w:szCs w:val="22"/>
        </w:rPr>
        <w:t>SECTION 1: APPLICANT DETAILS</w:t>
      </w:r>
    </w:p>
    <w:p w14:paraId="6625454B" w14:textId="197BB542" w:rsidR="00952FF5" w:rsidRPr="001C4792" w:rsidRDefault="00000000">
      <w:pPr>
        <w:pStyle w:val="Heading3"/>
        <w:rPr>
          <w:rFonts w:cstheme="majorHAnsi"/>
          <w:color w:val="auto"/>
        </w:rPr>
      </w:pPr>
      <w:r w:rsidRPr="001C4792">
        <w:rPr>
          <w:rFonts w:cstheme="majorHAnsi"/>
          <w:color w:val="auto"/>
        </w:rPr>
        <w:t xml:space="preserve">1.1 </w:t>
      </w:r>
      <w:r w:rsidR="001C4792">
        <w:rPr>
          <w:rFonts w:cstheme="majorHAnsi"/>
          <w:color w:val="auto"/>
        </w:rPr>
        <w:t>Princip</w:t>
      </w:r>
      <w:r w:rsidR="000774DC">
        <w:rPr>
          <w:rFonts w:cstheme="majorHAnsi"/>
          <w:color w:val="auto"/>
        </w:rPr>
        <w:t>al</w:t>
      </w:r>
      <w:r w:rsidR="001C4792">
        <w:rPr>
          <w:rFonts w:cstheme="majorHAnsi"/>
          <w:color w:val="auto"/>
        </w:rPr>
        <w:t xml:space="preserve"> Investigator</w:t>
      </w:r>
    </w:p>
    <w:p w14:paraId="3EE0429C" w14:textId="77777777" w:rsidR="00952FF5" w:rsidRPr="001C4792" w:rsidRDefault="00000000">
      <w:pPr>
        <w:rPr>
          <w:rFonts w:asciiTheme="majorHAnsi" w:hAnsiTheme="majorHAnsi" w:cstheme="majorHAnsi"/>
        </w:rPr>
      </w:pPr>
      <w:r w:rsidRPr="001C4792">
        <w:rPr>
          <w:rFonts w:asciiTheme="majorHAnsi" w:hAnsiTheme="majorHAnsi" w:cstheme="majorHAnsi"/>
        </w:rPr>
        <w:t xml:space="preserve">Name: </w:t>
      </w:r>
    </w:p>
    <w:p w14:paraId="3C6837E2" w14:textId="77777777" w:rsidR="00952FF5" w:rsidRPr="001C4792" w:rsidRDefault="00000000">
      <w:pPr>
        <w:rPr>
          <w:rFonts w:asciiTheme="majorHAnsi" w:hAnsiTheme="majorHAnsi" w:cstheme="majorHAnsi"/>
        </w:rPr>
      </w:pPr>
      <w:r w:rsidRPr="001C4792">
        <w:rPr>
          <w:rFonts w:asciiTheme="majorHAnsi" w:hAnsiTheme="majorHAnsi" w:cstheme="majorHAnsi"/>
        </w:rPr>
        <w:t xml:space="preserve">Position: </w:t>
      </w:r>
    </w:p>
    <w:p w14:paraId="0534B172" w14:textId="77777777" w:rsidR="00952FF5" w:rsidRPr="001C4792" w:rsidRDefault="00000000">
      <w:pPr>
        <w:rPr>
          <w:rFonts w:asciiTheme="majorHAnsi" w:hAnsiTheme="majorHAnsi" w:cstheme="majorHAnsi"/>
        </w:rPr>
      </w:pPr>
      <w:r w:rsidRPr="001C4792">
        <w:rPr>
          <w:rFonts w:asciiTheme="majorHAnsi" w:hAnsiTheme="majorHAnsi" w:cstheme="majorHAnsi"/>
        </w:rPr>
        <w:t xml:space="preserve">Faculty/School: </w:t>
      </w:r>
    </w:p>
    <w:p w14:paraId="51881BCF" w14:textId="77777777" w:rsidR="00952FF5" w:rsidRPr="001C4792" w:rsidRDefault="00000000">
      <w:pPr>
        <w:rPr>
          <w:rFonts w:asciiTheme="majorHAnsi" w:hAnsiTheme="majorHAnsi" w:cstheme="majorHAnsi"/>
        </w:rPr>
      </w:pPr>
      <w:r w:rsidRPr="001C4792">
        <w:rPr>
          <w:rFonts w:asciiTheme="majorHAnsi" w:hAnsiTheme="majorHAnsi" w:cstheme="majorHAnsi"/>
        </w:rPr>
        <w:t xml:space="preserve">Email: </w:t>
      </w:r>
    </w:p>
    <w:p w14:paraId="6D9FB348" w14:textId="77777777" w:rsidR="00952FF5" w:rsidRPr="001C4792" w:rsidRDefault="00000000">
      <w:pPr>
        <w:rPr>
          <w:rFonts w:asciiTheme="majorHAnsi" w:hAnsiTheme="majorHAnsi" w:cstheme="majorHAnsi"/>
        </w:rPr>
      </w:pPr>
      <w:r w:rsidRPr="001C4792">
        <w:rPr>
          <w:rFonts w:asciiTheme="majorHAnsi" w:hAnsiTheme="majorHAnsi" w:cstheme="majorHAnsi"/>
        </w:rPr>
        <w:t xml:space="preserve">Phone: </w:t>
      </w:r>
    </w:p>
    <w:p w14:paraId="22ADBE41" w14:textId="77777777" w:rsidR="00952FF5" w:rsidRDefault="00000000">
      <w:pPr>
        <w:rPr>
          <w:rFonts w:asciiTheme="majorHAnsi" w:hAnsiTheme="majorHAnsi" w:cstheme="majorHAnsi"/>
        </w:rPr>
      </w:pPr>
      <w:r w:rsidRPr="001C4792">
        <w:rPr>
          <w:rFonts w:asciiTheme="majorHAnsi" w:hAnsiTheme="majorHAnsi" w:cstheme="majorHAnsi"/>
        </w:rPr>
        <w:t xml:space="preserve">ECR Status (if applicable): </w:t>
      </w:r>
      <w:r w:rsidRPr="001C4792">
        <w:rPr>
          <w:rFonts w:ascii="Segoe UI Symbol" w:hAnsi="Segoe UI Symbol" w:cs="Segoe UI Symbol"/>
        </w:rPr>
        <w:t>☐</w:t>
      </w:r>
      <w:r w:rsidRPr="001C4792">
        <w:rPr>
          <w:rFonts w:asciiTheme="majorHAnsi" w:hAnsiTheme="majorHAnsi" w:cstheme="majorHAnsi"/>
        </w:rPr>
        <w:t xml:space="preserve"> Yes </w:t>
      </w:r>
      <w:r w:rsidRPr="001C4792">
        <w:rPr>
          <w:rFonts w:ascii="Segoe UI Symbol" w:hAnsi="Segoe UI Symbol" w:cs="Segoe UI Symbol"/>
        </w:rPr>
        <w:t>☐</w:t>
      </w:r>
      <w:r w:rsidRPr="001C4792">
        <w:rPr>
          <w:rFonts w:asciiTheme="majorHAnsi" w:hAnsiTheme="majorHAnsi" w:cstheme="majorHAnsi"/>
        </w:rPr>
        <w:t xml:space="preserve"> No</w:t>
      </w:r>
    </w:p>
    <w:p w14:paraId="3A35BA4C" w14:textId="77777777" w:rsidR="001C4792" w:rsidRPr="001C4792" w:rsidRDefault="001C4792">
      <w:pPr>
        <w:rPr>
          <w:rFonts w:asciiTheme="majorHAnsi" w:hAnsiTheme="majorHAnsi" w:cstheme="majorHAnsi"/>
        </w:rPr>
      </w:pPr>
    </w:p>
    <w:p w14:paraId="7E688911" w14:textId="77777777" w:rsidR="00952FF5" w:rsidRPr="001C4792" w:rsidRDefault="00000000">
      <w:pPr>
        <w:pStyle w:val="Heading3"/>
        <w:rPr>
          <w:rFonts w:cstheme="majorHAnsi"/>
          <w:color w:val="auto"/>
        </w:rPr>
      </w:pPr>
      <w:r w:rsidRPr="001C4792">
        <w:rPr>
          <w:rFonts w:cstheme="majorHAnsi"/>
          <w:color w:val="auto"/>
        </w:rPr>
        <w:t>1.2 Co-Investigators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1440"/>
        <w:gridCol w:w="1440"/>
        <w:gridCol w:w="1570"/>
        <w:gridCol w:w="1440"/>
        <w:gridCol w:w="1440"/>
        <w:gridCol w:w="1450"/>
      </w:tblGrid>
      <w:tr w:rsidR="001C4792" w:rsidRPr="001C4792" w14:paraId="1F40AEA7" w14:textId="77777777" w:rsidTr="001C47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B5F5FFE" w14:textId="77777777" w:rsidR="00952FF5" w:rsidRPr="001C4792" w:rsidRDefault="00000000">
            <w:pPr>
              <w:rPr>
                <w:rFonts w:asciiTheme="majorHAnsi" w:hAnsiTheme="majorHAnsi" w:cstheme="majorHAnsi"/>
              </w:rPr>
            </w:pPr>
            <w:r w:rsidRPr="001C4792">
              <w:rPr>
                <w:rFonts w:asciiTheme="majorHAnsi" w:hAnsiTheme="majorHAnsi" w:cstheme="majorHAnsi"/>
              </w:rPr>
              <w:t>Name</w:t>
            </w:r>
          </w:p>
        </w:tc>
        <w:tc>
          <w:tcPr>
            <w:tcW w:w="1440" w:type="dxa"/>
          </w:tcPr>
          <w:p w14:paraId="64F24ED7" w14:textId="77777777" w:rsidR="00952FF5" w:rsidRPr="001C479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1C4792">
              <w:rPr>
                <w:rFonts w:asciiTheme="majorHAnsi" w:hAnsiTheme="majorHAnsi" w:cstheme="majorHAnsi"/>
              </w:rPr>
              <w:t>Position</w:t>
            </w:r>
          </w:p>
        </w:tc>
        <w:tc>
          <w:tcPr>
            <w:tcW w:w="1440" w:type="dxa"/>
          </w:tcPr>
          <w:p w14:paraId="3EC77774" w14:textId="77777777" w:rsidR="00952FF5" w:rsidRPr="001C479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1C4792">
              <w:rPr>
                <w:rFonts w:asciiTheme="majorHAnsi" w:hAnsiTheme="majorHAnsi" w:cstheme="majorHAnsi"/>
              </w:rPr>
              <w:t>Faculty/School</w:t>
            </w:r>
          </w:p>
        </w:tc>
        <w:tc>
          <w:tcPr>
            <w:tcW w:w="1440" w:type="dxa"/>
          </w:tcPr>
          <w:p w14:paraId="053E85D2" w14:textId="77777777" w:rsidR="00952FF5" w:rsidRPr="001C479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1C4792">
              <w:rPr>
                <w:rFonts w:asciiTheme="majorHAnsi" w:hAnsiTheme="majorHAnsi" w:cstheme="majorHAnsi"/>
              </w:rPr>
              <w:t>Discipline</w:t>
            </w:r>
          </w:p>
        </w:tc>
        <w:tc>
          <w:tcPr>
            <w:tcW w:w="1440" w:type="dxa"/>
          </w:tcPr>
          <w:p w14:paraId="4AA07340" w14:textId="77777777" w:rsidR="00952FF5" w:rsidRPr="001C479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1C4792">
              <w:rPr>
                <w:rFonts w:asciiTheme="majorHAnsi" w:hAnsiTheme="majorHAnsi" w:cstheme="majorHAnsi"/>
              </w:rPr>
              <w:t>ECR</w:t>
            </w:r>
          </w:p>
        </w:tc>
        <w:tc>
          <w:tcPr>
            <w:tcW w:w="1440" w:type="dxa"/>
          </w:tcPr>
          <w:p w14:paraId="08722D4E" w14:textId="77777777" w:rsidR="00952FF5" w:rsidRPr="001C479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1C4792">
              <w:rPr>
                <w:rFonts w:asciiTheme="majorHAnsi" w:hAnsiTheme="majorHAnsi" w:cstheme="majorHAnsi"/>
              </w:rPr>
              <w:t>Māori/Pacific (optional)</w:t>
            </w:r>
          </w:p>
        </w:tc>
      </w:tr>
      <w:tr w:rsidR="001C4792" w:rsidRPr="001C4792" w14:paraId="0E7E03C9" w14:textId="77777777" w:rsidTr="001C4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0F7901AE" w14:textId="77777777" w:rsidR="00952FF5" w:rsidRPr="001C4792" w:rsidRDefault="00952FF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30422EDA" w14:textId="77777777" w:rsidR="00952FF5" w:rsidRPr="001C4792" w:rsidRDefault="00952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760C3556" w14:textId="77777777" w:rsidR="00952FF5" w:rsidRPr="001C4792" w:rsidRDefault="00952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4D6723C5" w14:textId="77777777" w:rsidR="00952FF5" w:rsidRPr="001C4792" w:rsidRDefault="00952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08D41C67" w14:textId="77777777" w:rsidR="00952FF5" w:rsidRPr="001C4792" w:rsidRDefault="00952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440" w:type="dxa"/>
          </w:tcPr>
          <w:p w14:paraId="4C525B1B" w14:textId="77777777" w:rsidR="00952FF5" w:rsidRPr="001C4792" w:rsidRDefault="00952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</w:tbl>
    <w:p w14:paraId="1363FBDB" w14:textId="77777777" w:rsidR="00952FF5" w:rsidRDefault="00000000">
      <w:pPr>
        <w:rPr>
          <w:rFonts w:asciiTheme="majorHAnsi" w:hAnsiTheme="majorHAnsi" w:cstheme="majorHAnsi"/>
        </w:rPr>
      </w:pPr>
      <w:r w:rsidRPr="001C4792">
        <w:rPr>
          <w:rFonts w:asciiTheme="majorHAnsi" w:hAnsiTheme="majorHAnsi" w:cstheme="majorHAnsi"/>
        </w:rPr>
        <w:t>(Add rows as required)</w:t>
      </w:r>
    </w:p>
    <w:p w14:paraId="3CC63ECB" w14:textId="77777777" w:rsidR="001C4792" w:rsidRPr="001C4792" w:rsidRDefault="001C4792">
      <w:pPr>
        <w:rPr>
          <w:rFonts w:asciiTheme="majorHAnsi" w:hAnsiTheme="majorHAnsi" w:cstheme="majorHAnsi"/>
        </w:rPr>
      </w:pPr>
    </w:p>
    <w:p w14:paraId="7DC1BF1F" w14:textId="77777777" w:rsidR="00952FF5" w:rsidRPr="001C4792" w:rsidRDefault="00000000">
      <w:pPr>
        <w:pStyle w:val="Heading3"/>
        <w:rPr>
          <w:rFonts w:cstheme="majorHAnsi"/>
          <w:color w:val="auto"/>
        </w:rPr>
      </w:pPr>
      <w:r w:rsidRPr="001C4792">
        <w:rPr>
          <w:rFonts w:cstheme="majorHAnsi"/>
          <w:color w:val="auto"/>
        </w:rPr>
        <w:t>1.3 External Partners (if applicable)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1C4792" w:rsidRPr="001C4792" w14:paraId="12BB8BE6" w14:textId="77777777" w:rsidTr="00623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0CCDFBCE" w14:textId="77777777" w:rsidR="00952FF5" w:rsidRPr="001C4792" w:rsidRDefault="00000000">
            <w:pPr>
              <w:rPr>
                <w:rFonts w:asciiTheme="majorHAnsi" w:hAnsiTheme="majorHAnsi" w:cstheme="majorHAnsi"/>
              </w:rPr>
            </w:pPr>
            <w:r w:rsidRPr="001C4792">
              <w:rPr>
                <w:rFonts w:asciiTheme="majorHAnsi" w:hAnsiTheme="majorHAnsi" w:cstheme="majorHAnsi"/>
              </w:rPr>
              <w:t>Organisation</w:t>
            </w:r>
          </w:p>
        </w:tc>
        <w:tc>
          <w:tcPr>
            <w:tcW w:w="2160" w:type="dxa"/>
          </w:tcPr>
          <w:p w14:paraId="5541C4E8" w14:textId="77777777" w:rsidR="00952FF5" w:rsidRPr="001C479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1C4792">
              <w:rPr>
                <w:rFonts w:asciiTheme="majorHAnsi" w:hAnsiTheme="majorHAnsi" w:cstheme="majorHAnsi"/>
              </w:rPr>
              <w:t>Contact Person</w:t>
            </w:r>
          </w:p>
        </w:tc>
        <w:tc>
          <w:tcPr>
            <w:tcW w:w="2160" w:type="dxa"/>
          </w:tcPr>
          <w:p w14:paraId="572BE587" w14:textId="77777777" w:rsidR="00952FF5" w:rsidRPr="001C479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1C4792">
              <w:rPr>
                <w:rFonts w:asciiTheme="majorHAnsi" w:hAnsiTheme="majorHAnsi" w:cstheme="majorHAnsi"/>
              </w:rPr>
              <w:t>Role in Programme</w:t>
            </w:r>
          </w:p>
        </w:tc>
        <w:tc>
          <w:tcPr>
            <w:tcW w:w="2160" w:type="dxa"/>
          </w:tcPr>
          <w:p w14:paraId="4A113F70" w14:textId="77777777" w:rsidR="00952FF5" w:rsidRPr="001C479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1C4792">
              <w:rPr>
                <w:rFonts w:asciiTheme="majorHAnsi" w:hAnsiTheme="majorHAnsi" w:cstheme="majorHAnsi"/>
              </w:rPr>
              <w:t>Level of Commitment</w:t>
            </w:r>
          </w:p>
        </w:tc>
      </w:tr>
      <w:tr w:rsidR="001C4792" w:rsidRPr="001C4792" w14:paraId="7DBBEE07" w14:textId="77777777" w:rsidTr="006231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60" w:type="dxa"/>
          </w:tcPr>
          <w:p w14:paraId="3FF2B2B9" w14:textId="77777777" w:rsidR="00952FF5" w:rsidRPr="001C4792" w:rsidRDefault="00952FF5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</w:tcPr>
          <w:p w14:paraId="5CBF3793" w14:textId="77777777" w:rsidR="00952FF5" w:rsidRPr="001C4792" w:rsidRDefault="00952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</w:tcPr>
          <w:p w14:paraId="2EC3F079" w14:textId="77777777" w:rsidR="00952FF5" w:rsidRPr="001C4792" w:rsidRDefault="00952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2160" w:type="dxa"/>
          </w:tcPr>
          <w:p w14:paraId="2DED2547" w14:textId="77777777" w:rsidR="00952FF5" w:rsidRPr="001C4792" w:rsidRDefault="00952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</w:tbl>
    <w:p w14:paraId="2DA78F8F" w14:textId="77777777" w:rsidR="00952FF5" w:rsidRPr="001C4792" w:rsidRDefault="00000000">
      <w:pPr>
        <w:rPr>
          <w:rFonts w:asciiTheme="majorHAnsi" w:hAnsiTheme="majorHAnsi" w:cstheme="majorHAnsi"/>
        </w:rPr>
      </w:pPr>
      <w:r w:rsidRPr="001C4792">
        <w:rPr>
          <w:rFonts w:asciiTheme="majorHAnsi" w:hAnsiTheme="majorHAnsi" w:cstheme="majorHAnsi"/>
        </w:rPr>
        <w:br w:type="page"/>
      </w:r>
    </w:p>
    <w:p w14:paraId="103B3519" w14:textId="77777777" w:rsidR="00952FF5" w:rsidRPr="001C4792" w:rsidRDefault="00000000" w:rsidP="005F306F">
      <w:pPr>
        <w:pStyle w:val="Heading2"/>
        <w:shd w:val="clear" w:color="auto" w:fill="F2F2F2" w:themeFill="background1" w:themeFillShade="F2"/>
        <w:rPr>
          <w:rFonts w:cstheme="majorHAnsi"/>
          <w:color w:val="auto"/>
          <w:sz w:val="22"/>
          <w:szCs w:val="22"/>
        </w:rPr>
      </w:pPr>
      <w:r w:rsidRPr="001C4792">
        <w:rPr>
          <w:rFonts w:cstheme="majorHAnsi"/>
          <w:color w:val="auto"/>
          <w:sz w:val="22"/>
          <w:szCs w:val="22"/>
        </w:rPr>
        <w:lastRenderedPageBreak/>
        <w:t>SECTION 2: PROJECT OVERVIEW</w:t>
      </w:r>
    </w:p>
    <w:p w14:paraId="4A70B2E2" w14:textId="77777777" w:rsidR="00952FF5" w:rsidRPr="001C4792" w:rsidRDefault="00000000">
      <w:pPr>
        <w:rPr>
          <w:rFonts w:asciiTheme="majorHAnsi" w:hAnsiTheme="majorHAnsi" w:cstheme="majorHAnsi"/>
        </w:rPr>
      </w:pPr>
      <w:r w:rsidRPr="001C4792">
        <w:rPr>
          <w:rFonts w:asciiTheme="majorHAnsi" w:hAnsiTheme="majorHAnsi" w:cstheme="majorHAnsi"/>
        </w:rPr>
        <w:t>2.1 Project Title:</w:t>
      </w:r>
    </w:p>
    <w:p w14:paraId="608B67C9" w14:textId="77777777" w:rsidR="00952FF5" w:rsidRPr="001C4792" w:rsidRDefault="00000000">
      <w:pPr>
        <w:rPr>
          <w:rFonts w:asciiTheme="majorHAnsi" w:hAnsiTheme="majorHAnsi" w:cstheme="majorHAnsi"/>
        </w:rPr>
      </w:pPr>
      <w:r w:rsidRPr="001C4792">
        <w:rPr>
          <w:rFonts w:asciiTheme="majorHAnsi" w:hAnsiTheme="majorHAnsi" w:cstheme="majorHAnsi"/>
        </w:rPr>
        <w:t>2.2 AUT TTRN Research Area Alignment (select all that apply):</w:t>
      </w:r>
    </w:p>
    <w:p w14:paraId="5F196222" w14:textId="77777777" w:rsidR="00952FF5" w:rsidRPr="001C4792" w:rsidRDefault="00000000">
      <w:pPr>
        <w:rPr>
          <w:rFonts w:asciiTheme="majorHAnsi" w:hAnsiTheme="majorHAnsi" w:cstheme="majorHAnsi"/>
        </w:rPr>
      </w:pPr>
      <w:r w:rsidRPr="001C4792">
        <w:rPr>
          <w:rFonts w:ascii="Segoe UI Symbol" w:hAnsi="Segoe UI Symbol" w:cs="Segoe UI Symbol"/>
        </w:rPr>
        <w:t>☐</w:t>
      </w:r>
      <w:r w:rsidRPr="001C4792">
        <w:rPr>
          <w:rFonts w:asciiTheme="majorHAnsi" w:hAnsiTheme="majorHAnsi" w:cstheme="majorHAnsi"/>
        </w:rPr>
        <w:t xml:space="preserve"> Smart and Sustainable Futures</w:t>
      </w:r>
    </w:p>
    <w:p w14:paraId="6BD6A391" w14:textId="77777777" w:rsidR="00952FF5" w:rsidRPr="001C4792" w:rsidRDefault="00000000">
      <w:pPr>
        <w:rPr>
          <w:rFonts w:asciiTheme="majorHAnsi" w:hAnsiTheme="majorHAnsi" w:cstheme="majorHAnsi"/>
        </w:rPr>
      </w:pPr>
      <w:r w:rsidRPr="001C4792">
        <w:rPr>
          <w:rFonts w:ascii="Segoe UI Symbol" w:hAnsi="Segoe UI Symbol" w:cs="Segoe UI Symbol"/>
        </w:rPr>
        <w:t>☐</w:t>
      </w:r>
      <w:r w:rsidRPr="001C4792">
        <w:rPr>
          <w:rFonts w:asciiTheme="majorHAnsi" w:hAnsiTheme="majorHAnsi" w:cstheme="majorHAnsi"/>
        </w:rPr>
        <w:t xml:space="preserve"> Human-Centered Technology Innovation</w:t>
      </w:r>
    </w:p>
    <w:p w14:paraId="0D165501" w14:textId="2543D46D" w:rsidR="001C4792" w:rsidRPr="001C4792" w:rsidRDefault="00000000">
      <w:pPr>
        <w:rPr>
          <w:rFonts w:asciiTheme="majorHAnsi" w:hAnsiTheme="majorHAnsi" w:cstheme="majorHAnsi"/>
        </w:rPr>
      </w:pPr>
      <w:r w:rsidRPr="001C4792">
        <w:rPr>
          <w:rFonts w:ascii="Segoe UI Symbol" w:hAnsi="Segoe UI Symbol" w:cs="Segoe UI Symbol"/>
        </w:rPr>
        <w:t>☐</w:t>
      </w:r>
      <w:r w:rsidRPr="001C4792">
        <w:rPr>
          <w:rFonts w:asciiTheme="majorHAnsi" w:hAnsiTheme="majorHAnsi" w:cstheme="majorHAnsi"/>
        </w:rPr>
        <w:t xml:space="preserve"> Creative and Connected Technologies</w:t>
      </w:r>
    </w:p>
    <w:p w14:paraId="5A28DA62" w14:textId="77777777" w:rsidR="00952FF5" w:rsidRPr="001C4792" w:rsidRDefault="00000000">
      <w:pPr>
        <w:pStyle w:val="Heading3"/>
        <w:rPr>
          <w:rFonts w:cstheme="majorHAnsi"/>
          <w:color w:val="auto"/>
        </w:rPr>
      </w:pPr>
      <w:r w:rsidRPr="001C4792">
        <w:rPr>
          <w:rFonts w:cstheme="majorHAnsi"/>
          <w:color w:val="auto"/>
        </w:rPr>
        <w:t>2.3 Target External Funding Scheme</w:t>
      </w:r>
    </w:p>
    <w:p w14:paraId="6C4EBF8F" w14:textId="77777777" w:rsidR="00952FF5" w:rsidRPr="001C4792" w:rsidRDefault="00000000">
      <w:pPr>
        <w:rPr>
          <w:rFonts w:asciiTheme="majorHAnsi" w:hAnsiTheme="majorHAnsi" w:cstheme="majorHAnsi"/>
        </w:rPr>
      </w:pPr>
      <w:r w:rsidRPr="001C4792">
        <w:rPr>
          <w:rFonts w:asciiTheme="majorHAnsi" w:hAnsiTheme="majorHAnsi" w:cstheme="majorHAnsi"/>
        </w:rPr>
        <w:t xml:space="preserve">Scheme Name: </w:t>
      </w:r>
    </w:p>
    <w:p w14:paraId="2417C89D" w14:textId="77777777" w:rsidR="00952FF5" w:rsidRPr="001C4792" w:rsidRDefault="00000000">
      <w:pPr>
        <w:rPr>
          <w:rFonts w:asciiTheme="majorHAnsi" w:hAnsiTheme="majorHAnsi" w:cstheme="majorHAnsi"/>
        </w:rPr>
      </w:pPr>
      <w:r w:rsidRPr="001C4792">
        <w:rPr>
          <w:rFonts w:asciiTheme="majorHAnsi" w:hAnsiTheme="majorHAnsi" w:cstheme="majorHAnsi"/>
        </w:rPr>
        <w:t xml:space="preserve">Funder: </w:t>
      </w:r>
    </w:p>
    <w:p w14:paraId="3F77E5A9" w14:textId="77777777" w:rsidR="00952FF5" w:rsidRPr="001C4792" w:rsidRDefault="00000000">
      <w:pPr>
        <w:rPr>
          <w:rFonts w:asciiTheme="majorHAnsi" w:hAnsiTheme="majorHAnsi" w:cstheme="majorHAnsi"/>
        </w:rPr>
      </w:pPr>
      <w:r w:rsidRPr="001C4792">
        <w:rPr>
          <w:rFonts w:asciiTheme="majorHAnsi" w:hAnsiTheme="majorHAnsi" w:cstheme="majorHAnsi"/>
        </w:rPr>
        <w:t xml:space="preserve">Indicative Submission Deadline: </w:t>
      </w:r>
    </w:p>
    <w:p w14:paraId="75B247D4" w14:textId="77777777" w:rsidR="00952FF5" w:rsidRPr="001C4792" w:rsidRDefault="00000000">
      <w:pPr>
        <w:rPr>
          <w:rFonts w:asciiTheme="majorHAnsi" w:hAnsiTheme="majorHAnsi" w:cstheme="majorHAnsi"/>
        </w:rPr>
      </w:pPr>
      <w:r w:rsidRPr="001C4792">
        <w:rPr>
          <w:rFonts w:asciiTheme="majorHAnsi" w:hAnsiTheme="majorHAnsi" w:cstheme="majorHAnsi"/>
        </w:rPr>
        <w:t xml:space="preserve">Estimated Funding Value: </w:t>
      </w:r>
    </w:p>
    <w:p w14:paraId="6B94ABA3" w14:textId="3D529C52" w:rsidR="005F306F" w:rsidRPr="005F306F" w:rsidRDefault="00000000">
      <w:pPr>
        <w:rPr>
          <w:rFonts w:asciiTheme="majorHAnsi" w:hAnsiTheme="majorHAnsi" w:cstheme="majorHAnsi"/>
        </w:rPr>
      </w:pPr>
      <w:r w:rsidRPr="001C4792">
        <w:rPr>
          <w:rFonts w:asciiTheme="majorHAnsi" w:hAnsiTheme="majorHAnsi" w:cstheme="majorHAnsi"/>
        </w:rPr>
        <w:t xml:space="preserve">Duration of Proposed External Programme: </w:t>
      </w:r>
    </w:p>
    <w:p w14:paraId="1D9D2605" w14:textId="3DBBE032" w:rsidR="00952FF5" w:rsidRPr="001C4792" w:rsidRDefault="00000000" w:rsidP="005F306F">
      <w:pPr>
        <w:pStyle w:val="Heading2"/>
        <w:shd w:val="clear" w:color="auto" w:fill="F2F2F2" w:themeFill="background1" w:themeFillShade="F2"/>
        <w:rPr>
          <w:rFonts w:cstheme="majorHAnsi"/>
          <w:color w:val="auto"/>
          <w:sz w:val="22"/>
          <w:szCs w:val="22"/>
        </w:rPr>
      </w:pPr>
      <w:r w:rsidRPr="001C4792">
        <w:rPr>
          <w:rFonts w:cstheme="majorHAnsi"/>
          <w:color w:val="auto"/>
          <w:sz w:val="22"/>
          <w:szCs w:val="22"/>
        </w:rPr>
        <w:t>SECTION 3: RESEARCH CONCEPT</w:t>
      </w:r>
    </w:p>
    <w:p w14:paraId="30C8403F" w14:textId="1D967324" w:rsidR="00952FF5" w:rsidRPr="000774DC" w:rsidRDefault="00000000">
      <w:pPr>
        <w:rPr>
          <w:rFonts w:asciiTheme="majorHAnsi" w:hAnsiTheme="majorHAnsi" w:cstheme="majorHAnsi"/>
          <w:i/>
          <w:iCs/>
        </w:rPr>
      </w:pPr>
      <w:r w:rsidRPr="000774DC">
        <w:rPr>
          <w:rFonts w:asciiTheme="majorHAnsi" w:hAnsiTheme="majorHAnsi" w:cstheme="majorHAnsi"/>
          <w:i/>
          <w:iCs/>
        </w:rPr>
        <w:t xml:space="preserve">(Maximum </w:t>
      </w:r>
      <w:r w:rsidR="005F306F" w:rsidRPr="000774DC">
        <w:rPr>
          <w:rFonts w:asciiTheme="majorHAnsi" w:hAnsiTheme="majorHAnsi" w:cstheme="majorHAnsi"/>
          <w:i/>
          <w:iCs/>
        </w:rPr>
        <w:t>1,000</w:t>
      </w:r>
      <w:r w:rsidRPr="000774DC">
        <w:rPr>
          <w:rFonts w:asciiTheme="majorHAnsi" w:hAnsiTheme="majorHAnsi" w:cstheme="majorHAnsi"/>
          <w:i/>
          <w:iCs/>
        </w:rPr>
        <w:t xml:space="preserve"> words)</w:t>
      </w:r>
    </w:p>
    <w:p w14:paraId="0D556DBB" w14:textId="77777777" w:rsidR="00952FF5" w:rsidRPr="000774DC" w:rsidRDefault="00000000">
      <w:pPr>
        <w:rPr>
          <w:rFonts w:asciiTheme="majorHAnsi" w:hAnsiTheme="majorHAnsi" w:cstheme="majorHAnsi"/>
          <w:i/>
          <w:iCs/>
        </w:rPr>
      </w:pPr>
      <w:r w:rsidRPr="000774DC">
        <w:rPr>
          <w:rFonts w:asciiTheme="majorHAnsi" w:hAnsiTheme="majorHAnsi" w:cstheme="majorHAnsi"/>
          <w:i/>
          <w:iCs/>
        </w:rPr>
        <w:t>Please address:</w:t>
      </w:r>
      <w:r w:rsidRPr="000774DC">
        <w:rPr>
          <w:rFonts w:asciiTheme="majorHAnsi" w:hAnsiTheme="majorHAnsi" w:cstheme="majorHAnsi"/>
          <w:i/>
          <w:iCs/>
        </w:rPr>
        <w:br/>
        <w:t>- The research problem or challenge</w:t>
      </w:r>
      <w:r w:rsidRPr="000774DC">
        <w:rPr>
          <w:rFonts w:asciiTheme="majorHAnsi" w:hAnsiTheme="majorHAnsi" w:cstheme="majorHAnsi"/>
          <w:i/>
          <w:iCs/>
        </w:rPr>
        <w:br/>
        <w:t>- Strategic significance (national/international)</w:t>
      </w:r>
      <w:r w:rsidRPr="000774DC">
        <w:rPr>
          <w:rFonts w:asciiTheme="majorHAnsi" w:hAnsiTheme="majorHAnsi" w:cstheme="majorHAnsi"/>
          <w:i/>
          <w:iCs/>
        </w:rPr>
        <w:br/>
        <w:t>- Innovation and transformational potential</w:t>
      </w:r>
      <w:r w:rsidRPr="000774DC">
        <w:rPr>
          <w:rFonts w:asciiTheme="majorHAnsi" w:hAnsiTheme="majorHAnsi" w:cstheme="majorHAnsi"/>
          <w:i/>
          <w:iCs/>
        </w:rPr>
        <w:br/>
        <w:t>- Proposed interdisciplinary approach</w:t>
      </w:r>
      <w:r w:rsidRPr="000774DC">
        <w:rPr>
          <w:rFonts w:asciiTheme="majorHAnsi" w:hAnsiTheme="majorHAnsi" w:cstheme="majorHAnsi"/>
          <w:i/>
          <w:iCs/>
        </w:rPr>
        <w:br/>
        <w:t>- Indicative scope and scale of the external programme</w:t>
      </w:r>
    </w:p>
    <w:p w14:paraId="63BDB739" w14:textId="77777777" w:rsidR="00952FF5" w:rsidRPr="001C4792" w:rsidRDefault="00000000" w:rsidP="005F306F">
      <w:pPr>
        <w:pStyle w:val="Heading2"/>
        <w:shd w:val="clear" w:color="auto" w:fill="F2F2F2" w:themeFill="background1" w:themeFillShade="F2"/>
        <w:rPr>
          <w:rFonts w:cstheme="majorHAnsi"/>
          <w:color w:val="auto"/>
          <w:sz w:val="22"/>
          <w:szCs w:val="22"/>
        </w:rPr>
      </w:pPr>
      <w:r w:rsidRPr="001C4792">
        <w:rPr>
          <w:rFonts w:cstheme="majorHAnsi"/>
          <w:color w:val="auto"/>
          <w:sz w:val="22"/>
          <w:szCs w:val="22"/>
        </w:rPr>
        <w:t>SECTION 4: EXTERNAL FUNDING STRATEGY</w:t>
      </w:r>
    </w:p>
    <w:p w14:paraId="002B02C4" w14:textId="71858C97" w:rsidR="00952FF5" w:rsidRPr="000774DC" w:rsidRDefault="00000000">
      <w:pPr>
        <w:rPr>
          <w:rFonts w:asciiTheme="majorHAnsi" w:hAnsiTheme="majorHAnsi" w:cstheme="majorHAnsi"/>
          <w:i/>
          <w:iCs/>
        </w:rPr>
      </w:pPr>
      <w:r w:rsidRPr="000774DC">
        <w:rPr>
          <w:rFonts w:asciiTheme="majorHAnsi" w:hAnsiTheme="majorHAnsi" w:cstheme="majorHAnsi"/>
          <w:i/>
          <w:iCs/>
        </w:rPr>
        <w:t xml:space="preserve">(Maximum </w:t>
      </w:r>
      <w:r w:rsidR="005F306F" w:rsidRPr="000774DC">
        <w:rPr>
          <w:rFonts w:asciiTheme="majorHAnsi" w:hAnsiTheme="majorHAnsi" w:cstheme="majorHAnsi"/>
          <w:i/>
          <w:iCs/>
        </w:rPr>
        <w:t>400</w:t>
      </w:r>
      <w:r w:rsidRPr="000774DC">
        <w:rPr>
          <w:rFonts w:asciiTheme="majorHAnsi" w:hAnsiTheme="majorHAnsi" w:cstheme="majorHAnsi"/>
          <w:i/>
          <w:iCs/>
        </w:rPr>
        <w:t xml:space="preserve"> words)</w:t>
      </w:r>
    </w:p>
    <w:p w14:paraId="0D15D2C0" w14:textId="77777777" w:rsidR="00952FF5" w:rsidRPr="000774DC" w:rsidRDefault="00000000">
      <w:pPr>
        <w:rPr>
          <w:rFonts w:asciiTheme="majorHAnsi" w:hAnsiTheme="majorHAnsi" w:cstheme="majorHAnsi"/>
          <w:i/>
          <w:iCs/>
        </w:rPr>
      </w:pPr>
      <w:r w:rsidRPr="000774DC">
        <w:rPr>
          <w:rFonts w:asciiTheme="majorHAnsi" w:hAnsiTheme="majorHAnsi" w:cstheme="majorHAnsi"/>
          <w:i/>
          <w:iCs/>
        </w:rPr>
        <w:t>Please describe:</w:t>
      </w:r>
      <w:r w:rsidRPr="000774DC">
        <w:rPr>
          <w:rFonts w:asciiTheme="majorHAnsi" w:hAnsiTheme="majorHAnsi" w:cstheme="majorHAnsi"/>
          <w:i/>
          <w:iCs/>
        </w:rPr>
        <w:br/>
        <w:t>- Why the identified scheme is appropriate</w:t>
      </w:r>
      <w:r w:rsidRPr="000774DC">
        <w:rPr>
          <w:rFonts w:asciiTheme="majorHAnsi" w:hAnsiTheme="majorHAnsi" w:cstheme="majorHAnsi"/>
          <w:i/>
          <w:iCs/>
        </w:rPr>
        <w:br/>
        <w:t>- Fit with funder priorities</w:t>
      </w:r>
      <w:r w:rsidRPr="000774DC">
        <w:rPr>
          <w:rFonts w:asciiTheme="majorHAnsi" w:hAnsiTheme="majorHAnsi" w:cstheme="majorHAnsi"/>
          <w:i/>
          <w:iCs/>
        </w:rPr>
        <w:br/>
        <w:t>- Proposed programme structure</w:t>
      </w:r>
      <w:r w:rsidRPr="000774DC">
        <w:rPr>
          <w:rFonts w:asciiTheme="majorHAnsi" w:hAnsiTheme="majorHAnsi" w:cstheme="majorHAnsi"/>
          <w:i/>
          <w:iCs/>
        </w:rPr>
        <w:br/>
        <w:t>- Readiness for submission</w:t>
      </w:r>
      <w:r w:rsidRPr="000774DC">
        <w:rPr>
          <w:rFonts w:asciiTheme="majorHAnsi" w:hAnsiTheme="majorHAnsi" w:cstheme="majorHAnsi"/>
          <w:i/>
          <w:iCs/>
        </w:rPr>
        <w:br/>
        <w:t>- Timeline to submission</w:t>
      </w:r>
      <w:r w:rsidRPr="000774DC">
        <w:rPr>
          <w:rFonts w:asciiTheme="majorHAnsi" w:hAnsiTheme="majorHAnsi" w:cstheme="majorHAnsi"/>
          <w:i/>
          <w:iCs/>
        </w:rPr>
        <w:br/>
        <w:t>- Partner engagement strategy</w:t>
      </w:r>
    </w:p>
    <w:p w14:paraId="1942D669" w14:textId="0B0A00D4" w:rsidR="00952FF5" w:rsidRPr="001C4792" w:rsidRDefault="00952FF5">
      <w:pPr>
        <w:rPr>
          <w:rFonts w:asciiTheme="majorHAnsi" w:hAnsiTheme="majorHAnsi" w:cstheme="majorHAnsi"/>
        </w:rPr>
      </w:pPr>
    </w:p>
    <w:p w14:paraId="34284703" w14:textId="77777777" w:rsidR="00952FF5" w:rsidRPr="001C4792" w:rsidRDefault="00000000" w:rsidP="005F306F">
      <w:pPr>
        <w:pStyle w:val="Heading2"/>
        <w:shd w:val="clear" w:color="auto" w:fill="F2F2F2" w:themeFill="background1" w:themeFillShade="F2"/>
        <w:rPr>
          <w:rFonts w:cstheme="majorHAnsi"/>
          <w:color w:val="auto"/>
          <w:sz w:val="22"/>
          <w:szCs w:val="22"/>
        </w:rPr>
      </w:pPr>
      <w:r w:rsidRPr="001C4792">
        <w:rPr>
          <w:rFonts w:cstheme="majorHAnsi"/>
          <w:color w:val="auto"/>
          <w:sz w:val="22"/>
          <w:szCs w:val="22"/>
        </w:rPr>
        <w:lastRenderedPageBreak/>
        <w:t>SECTION 5: VISION MĀTAURANGA / TE TIRITI ALIGNMENT</w:t>
      </w:r>
    </w:p>
    <w:p w14:paraId="0839169F" w14:textId="59898040" w:rsidR="00952FF5" w:rsidRPr="000774DC" w:rsidRDefault="00000000">
      <w:pPr>
        <w:rPr>
          <w:rFonts w:asciiTheme="majorHAnsi" w:hAnsiTheme="majorHAnsi" w:cstheme="majorHAnsi"/>
          <w:i/>
          <w:iCs/>
        </w:rPr>
      </w:pPr>
      <w:r w:rsidRPr="000774DC">
        <w:rPr>
          <w:rFonts w:asciiTheme="majorHAnsi" w:hAnsiTheme="majorHAnsi" w:cstheme="majorHAnsi"/>
          <w:i/>
          <w:iCs/>
        </w:rPr>
        <w:t xml:space="preserve">(Maximum </w:t>
      </w:r>
      <w:r w:rsidR="005F306F" w:rsidRPr="000774DC">
        <w:rPr>
          <w:rFonts w:asciiTheme="majorHAnsi" w:hAnsiTheme="majorHAnsi" w:cstheme="majorHAnsi"/>
          <w:i/>
          <w:iCs/>
        </w:rPr>
        <w:t>200</w:t>
      </w:r>
      <w:r w:rsidRPr="000774DC">
        <w:rPr>
          <w:rFonts w:asciiTheme="majorHAnsi" w:hAnsiTheme="majorHAnsi" w:cstheme="majorHAnsi"/>
          <w:i/>
          <w:iCs/>
        </w:rPr>
        <w:t xml:space="preserve"> words)</w:t>
      </w:r>
    </w:p>
    <w:p w14:paraId="11258966" w14:textId="2B6F79C3" w:rsidR="00952FF5" w:rsidRPr="001C4792" w:rsidRDefault="00952FF5">
      <w:pPr>
        <w:rPr>
          <w:rFonts w:asciiTheme="majorHAnsi" w:hAnsiTheme="majorHAnsi" w:cstheme="majorHAnsi"/>
        </w:rPr>
      </w:pPr>
    </w:p>
    <w:p w14:paraId="6814CFA7" w14:textId="77777777" w:rsidR="00952FF5" w:rsidRPr="001C4792" w:rsidRDefault="00000000" w:rsidP="005F306F">
      <w:pPr>
        <w:pStyle w:val="Heading2"/>
        <w:shd w:val="clear" w:color="auto" w:fill="F2F2F2" w:themeFill="background1" w:themeFillShade="F2"/>
        <w:rPr>
          <w:rFonts w:cstheme="majorHAnsi"/>
          <w:color w:val="auto"/>
          <w:sz w:val="22"/>
          <w:szCs w:val="22"/>
        </w:rPr>
      </w:pPr>
      <w:r w:rsidRPr="001C4792">
        <w:rPr>
          <w:rFonts w:cstheme="majorHAnsi"/>
          <w:color w:val="auto"/>
          <w:sz w:val="22"/>
          <w:szCs w:val="22"/>
        </w:rPr>
        <w:t>SECTION 6: TEAM CAPABILITY &amp; ROLES</w:t>
      </w:r>
    </w:p>
    <w:p w14:paraId="016F27B4" w14:textId="62B77CA7" w:rsidR="00952FF5" w:rsidRPr="000774DC" w:rsidRDefault="00000000">
      <w:pPr>
        <w:rPr>
          <w:rFonts w:asciiTheme="majorHAnsi" w:hAnsiTheme="majorHAnsi" w:cstheme="majorHAnsi"/>
          <w:i/>
          <w:iCs/>
        </w:rPr>
      </w:pPr>
      <w:r w:rsidRPr="000774DC">
        <w:rPr>
          <w:rFonts w:asciiTheme="majorHAnsi" w:hAnsiTheme="majorHAnsi" w:cstheme="majorHAnsi"/>
          <w:i/>
          <w:iCs/>
        </w:rPr>
        <w:t xml:space="preserve">(Maximum </w:t>
      </w:r>
      <w:r w:rsidR="005F306F" w:rsidRPr="000774DC">
        <w:rPr>
          <w:rFonts w:asciiTheme="majorHAnsi" w:hAnsiTheme="majorHAnsi" w:cstheme="majorHAnsi"/>
          <w:i/>
          <w:iCs/>
        </w:rPr>
        <w:t>300</w:t>
      </w:r>
      <w:r w:rsidRPr="000774DC">
        <w:rPr>
          <w:rFonts w:asciiTheme="majorHAnsi" w:hAnsiTheme="majorHAnsi" w:cstheme="majorHAnsi"/>
          <w:i/>
          <w:iCs/>
        </w:rPr>
        <w:t xml:space="preserve"> words)</w:t>
      </w:r>
    </w:p>
    <w:p w14:paraId="2052E116" w14:textId="77777777" w:rsidR="00952FF5" w:rsidRPr="000774DC" w:rsidRDefault="00000000">
      <w:pPr>
        <w:rPr>
          <w:rFonts w:asciiTheme="majorHAnsi" w:hAnsiTheme="majorHAnsi" w:cstheme="majorHAnsi"/>
          <w:i/>
          <w:iCs/>
        </w:rPr>
      </w:pPr>
      <w:r w:rsidRPr="000774DC">
        <w:rPr>
          <w:rFonts w:asciiTheme="majorHAnsi" w:hAnsiTheme="majorHAnsi" w:cstheme="majorHAnsi"/>
          <w:i/>
          <w:iCs/>
        </w:rPr>
        <w:t>- Roles and responsibilities of each investigator</w:t>
      </w:r>
      <w:r w:rsidRPr="000774DC">
        <w:rPr>
          <w:rFonts w:asciiTheme="majorHAnsi" w:hAnsiTheme="majorHAnsi" w:cstheme="majorHAnsi"/>
          <w:i/>
          <w:iCs/>
        </w:rPr>
        <w:br/>
        <w:t>- How interdisciplinarity will be integrated</w:t>
      </w:r>
      <w:r w:rsidRPr="000774DC">
        <w:rPr>
          <w:rFonts w:asciiTheme="majorHAnsi" w:hAnsiTheme="majorHAnsi" w:cstheme="majorHAnsi"/>
          <w:i/>
          <w:iCs/>
        </w:rPr>
        <w:br/>
        <w:t>- ECR involvement and mentorship</w:t>
      </w:r>
      <w:r w:rsidRPr="000774DC">
        <w:rPr>
          <w:rFonts w:asciiTheme="majorHAnsi" w:hAnsiTheme="majorHAnsi" w:cstheme="majorHAnsi"/>
          <w:i/>
          <w:iCs/>
        </w:rPr>
        <w:br/>
        <w:t>- Māori/Pacific leadership or participation (if applicable)</w:t>
      </w:r>
      <w:r w:rsidRPr="000774DC">
        <w:rPr>
          <w:rFonts w:asciiTheme="majorHAnsi" w:hAnsiTheme="majorHAnsi" w:cstheme="majorHAnsi"/>
          <w:i/>
          <w:iCs/>
        </w:rPr>
        <w:br/>
        <w:t>- Proposed governance structure for the future programme</w:t>
      </w:r>
    </w:p>
    <w:p w14:paraId="2691C16B" w14:textId="3435EB4F" w:rsidR="00952FF5" w:rsidRPr="001C4792" w:rsidRDefault="00952FF5">
      <w:pPr>
        <w:rPr>
          <w:rFonts w:asciiTheme="majorHAnsi" w:hAnsiTheme="majorHAnsi" w:cstheme="majorHAnsi"/>
        </w:rPr>
      </w:pPr>
    </w:p>
    <w:p w14:paraId="40B5DC3B" w14:textId="550D0C88" w:rsidR="00952FF5" w:rsidRDefault="00000000" w:rsidP="005F306F">
      <w:pPr>
        <w:pStyle w:val="Heading2"/>
        <w:shd w:val="clear" w:color="auto" w:fill="F2F2F2" w:themeFill="background1" w:themeFillShade="F2"/>
        <w:rPr>
          <w:rFonts w:cstheme="majorHAnsi"/>
          <w:color w:val="auto"/>
          <w:sz w:val="22"/>
          <w:szCs w:val="22"/>
        </w:rPr>
      </w:pPr>
      <w:r w:rsidRPr="001C4792">
        <w:rPr>
          <w:rFonts w:cstheme="majorHAnsi"/>
          <w:color w:val="auto"/>
          <w:sz w:val="22"/>
          <w:szCs w:val="22"/>
        </w:rPr>
        <w:t>SECTION 7: BUDGET (Maximum $</w:t>
      </w:r>
      <w:r w:rsidR="004E46DE">
        <w:rPr>
          <w:rFonts w:cstheme="majorHAnsi"/>
          <w:color w:val="auto"/>
          <w:sz w:val="22"/>
          <w:szCs w:val="22"/>
        </w:rPr>
        <w:t>3</w:t>
      </w:r>
      <w:r w:rsidRPr="001C4792">
        <w:rPr>
          <w:rFonts w:cstheme="majorHAnsi"/>
          <w:color w:val="auto"/>
          <w:sz w:val="22"/>
          <w:szCs w:val="22"/>
        </w:rPr>
        <w:t>0,000)</w:t>
      </w:r>
    </w:p>
    <w:p w14:paraId="70E36E97" w14:textId="77777777" w:rsidR="001C4792" w:rsidRPr="001C4792" w:rsidRDefault="001C4792" w:rsidP="001C4792"/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880"/>
        <w:gridCol w:w="4174"/>
        <w:gridCol w:w="1586"/>
      </w:tblGrid>
      <w:tr w:rsidR="001C4792" w:rsidRPr="001C4792" w14:paraId="05312803" w14:textId="77777777" w:rsidTr="001C47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BCEA807" w14:textId="77777777" w:rsidR="00952FF5" w:rsidRPr="001C4792" w:rsidRDefault="00000000">
            <w:pPr>
              <w:rPr>
                <w:rFonts w:asciiTheme="majorHAnsi" w:hAnsiTheme="majorHAnsi" w:cstheme="majorHAnsi"/>
              </w:rPr>
            </w:pPr>
            <w:r w:rsidRPr="001C4792">
              <w:rPr>
                <w:rFonts w:asciiTheme="majorHAnsi" w:hAnsiTheme="majorHAnsi" w:cstheme="majorHAnsi"/>
              </w:rPr>
              <w:t>Budget Item</w:t>
            </w:r>
          </w:p>
        </w:tc>
        <w:tc>
          <w:tcPr>
            <w:tcW w:w="4174" w:type="dxa"/>
          </w:tcPr>
          <w:p w14:paraId="6210D594" w14:textId="77777777" w:rsidR="00952FF5" w:rsidRPr="001C479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1C4792">
              <w:rPr>
                <w:rFonts w:asciiTheme="majorHAnsi" w:hAnsiTheme="majorHAnsi" w:cstheme="majorHAnsi"/>
              </w:rPr>
              <w:t>Description</w:t>
            </w:r>
          </w:p>
        </w:tc>
        <w:tc>
          <w:tcPr>
            <w:tcW w:w="1586" w:type="dxa"/>
          </w:tcPr>
          <w:p w14:paraId="3ADE8215" w14:textId="77777777" w:rsidR="00952FF5" w:rsidRPr="001C4792" w:rsidRDefault="0000000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1C4792">
              <w:rPr>
                <w:rFonts w:asciiTheme="majorHAnsi" w:hAnsiTheme="majorHAnsi" w:cstheme="majorHAnsi"/>
              </w:rPr>
              <w:t>Amount (NZD)</w:t>
            </w:r>
          </w:p>
        </w:tc>
      </w:tr>
      <w:tr w:rsidR="001C4792" w:rsidRPr="001C4792" w14:paraId="4E3F7CB1" w14:textId="77777777" w:rsidTr="001C4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9D8C066" w14:textId="77777777" w:rsidR="00952FF5" w:rsidRPr="001C4792" w:rsidRDefault="00000000">
            <w:pPr>
              <w:rPr>
                <w:rFonts w:asciiTheme="majorHAnsi" w:hAnsiTheme="majorHAnsi" w:cstheme="majorHAnsi"/>
              </w:rPr>
            </w:pPr>
            <w:r w:rsidRPr="001C4792">
              <w:rPr>
                <w:rFonts w:asciiTheme="majorHAnsi" w:hAnsiTheme="majorHAnsi" w:cstheme="majorHAnsi"/>
              </w:rPr>
              <w:t>Research Assistant</w:t>
            </w:r>
          </w:p>
        </w:tc>
        <w:tc>
          <w:tcPr>
            <w:tcW w:w="4174" w:type="dxa"/>
          </w:tcPr>
          <w:p w14:paraId="1B59E392" w14:textId="77777777" w:rsidR="00952FF5" w:rsidRPr="001C4792" w:rsidRDefault="00952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586" w:type="dxa"/>
          </w:tcPr>
          <w:p w14:paraId="627C1BB3" w14:textId="77777777" w:rsidR="00952FF5" w:rsidRPr="001C4792" w:rsidRDefault="00952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1C4792" w:rsidRPr="001C4792" w14:paraId="10A80201" w14:textId="77777777" w:rsidTr="001C47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749F63E5" w14:textId="77777777" w:rsidR="00952FF5" w:rsidRPr="001C4792" w:rsidRDefault="00000000">
            <w:pPr>
              <w:rPr>
                <w:rFonts w:asciiTheme="majorHAnsi" w:hAnsiTheme="majorHAnsi" w:cstheme="majorHAnsi"/>
              </w:rPr>
            </w:pPr>
            <w:r w:rsidRPr="001C4792">
              <w:rPr>
                <w:rFonts w:asciiTheme="majorHAnsi" w:hAnsiTheme="majorHAnsi" w:cstheme="majorHAnsi"/>
              </w:rPr>
              <w:t>Workshops / Co-design</w:t>
            </w:r>
          </w:p>
        </w:tc>
        <w:tc>
          <w:tcPr>
            <w:tcW w:w="4174" w:type="dxa"/>
          </w:tcPr>
          <w:p w14:paraId="21C840FA" w14:textId="77777777" w:rsidR="00952FF5" w:rsidRPr="001C4792" w:rsidRDefault="00952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586" w:type="dxa"/>
          </w:tcPr>
          <w:p w14:paraId="1A71892B" w14:textId="77777777" w:rsidR="00952FF5" w:rsidRPr="001C4792" w:rsidRDefault="00952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1C4792" w:rsidRPr="001C4792" w14:paraId="32A6DAE5" w14:textId="77777777" w:rsidTr="001C4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18618980" w14:textId="77777777" w:rsidR="00952FF5" w:rsidRPr="001C4792" w:rsidRDefault="00000000">
            <w:pPr>
              <w:rPr>
                <w:rFonts w:asciiTheme="majorHAnsi" w:hAnsiTheme="majorHAnsi" w:cstheme="majorHAnsi"/>
              </w:rPr>
            </w:pPr>
            <w:r w:rsidRPr="001C4792">
              <w:rPr>
                <w:rFonts w:asciiTheme="majorHAnsi" w:hAnsiTheme="majorHAnsi" w:cstheme="majorHAnsi"/>
              </w:rPr>
              <w:t>Consultation / Expert Advice</w:t>
            </w:r>
          </w:p>
        </w:tc>
        <w:tc>
          <w:tcPr>
            <w:tcW w:w="4174" w:type="dxa"/>
          </w:tcPr>
          <w:p w14:paraId="70E4C29F" w14:textId="77777777" w:rsidR="00952FF5" w:rsidRPr="001C4792" w:rsidRDefault="00952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586" w:type="dxa"/>
          </w:tcPr>
          <w:p w14:paraId="130B46C6" w14:textId="77777777" w:rsidR="00952FF5" w:rsidRPr="001C4792" w:rsidRDefault="00952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1C4792" w:rsidRPr="001C4792" w14:paraId="613E4706" w14:textId="77777777" w:rsidTr="001C47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628492D" w14:textId="77777777" w:rsidR="00952FF5" w:rsidRPr="001C4792" w:rsidRDefault="00000000">
            <w:pPr>
              <w:rPr>
                <w:rFonts w:asciiTheme="majorHAnsi" w:hAnsiTheme="majorHAnsi" w:cstheme="majorHAnsi"/>
              </w:rPr>
            </w:pPr>
            <w:r w:rsidRPr="001C4792">
              <w:rPr>
                <w:rFonts w:asciiTheme="majorHAnsi" w:hAnsiTheme="majorHAnsi" w:cstheme="majorHAnsi"/>
              </w:rPr>
              <w:t>Technical/Prototype Development</w:t>
            </w:r>
          </w:p>
        </w:tc>
        <w:tc>
          <w:tcPr>
            <w:tcW w:w="4174" w:type="dxa"/>
          </w:tcPr>
          <w:p w14:paraId="128C0FDA" w14:textId="77777777" w:rsidR="00952FF5" w:rsidRPr="001C4792" w:rsidRDefault="00952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586" w:type="dxa"/>
          </w:tcPr>
          <w:p w14:paraId="2248E322" w14:textId="77777777" w:rsidR="00952FF5" w:rsidRPr="001C4792" w:rsidRDefault="00952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1C4792" w:rsidRPr="001C4792" w14:paraId="28BB4671" w14:textId="77777777" w:rsidTr="001C4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2D378972" w14:textId="77777777" w:rsidR="00952FF5" w:rsidRPr="001C4792" w:rsidRDefault="00000000">
            <w:pPr>
              <w:rPr>
                <w:rFonts w:asciiTheme="majorHAnsi" w:hAnsiTheme="majorHAnsi" w:cstheme="majorHAnsi"/>
              </w:rPr>
            </w:pPr>
            <w:r w:rsidRPr="001C4792">
              <w:rPr>
                <w:rFonts w:asciiTheme="majorHAnsi" w:hAnsiTheme="majorHAnsi" w:cstheme="majorHAnsi"/>
              </w:rPr>
              <w:t>Software / Data</w:t>
            </w:r>
          </w:p>
        </w:tc>
        <w:tc>
          <w:tcPr>
            <w:tcW w:w="4174" w:type="dxa"/>
          </w:tcPr>
          <w:p w14:paraId="46A0B334" w14:textId="77777777" w:rsidR="00952FF5" w:rsidRPr="001C4792" w:rsidRDefault="00952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586" w:type="dxa"/>
          </w:tcPr>
          <w:p w14:paraId="1E07B519" w14:textId="77777777" w:rsidR="00952FF5" w:rsidRPr="001C4792" w:rsidRDefault="00952F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1C4792" w:rsidRPr="001C4792" w14:paraId="5A9BF06E" w14:textId="77777777" w:rsidTr="001C47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338A2608" w14:textId="77777777" w:rsidR="00952FF5" w:rsidRPr="001C4792" w:rsidRDefault="00000000">
            <w:pPr>
              <w:rPr>
                <w:rFonts w:asciiTheme="majorHAnsi" w:hAnsiTheme="majorHAnsi" w:cstheme="majorHAnsi"/>
              </w:rPr>
            </w:pPr>
            <w:r w:rsidRPr="001C4792">
              <w:rPr>
                <w:rFonts w:asciiTheme="majorHAnsi" w:hAnsiTheme="majorHAnsi" w:cstheme="majorHAnsi"/>
              </w:rPr>
              <w:t>Other (specify)</w:t>
            </w:r>
          </w:p>
        </w:tc>
        <w:tc>
          <w:tcPr>
            <w:tcW w:w="4174" w:type="dxa"/>
          </w:tcPr>
          <w:p w14:paraId="55E1D799" w14:textId="77777777" w:rsidR="00952FF5" w:rsidRPr="001C4792" w:rsidRDefault="00952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586" w:type="dxa"/>
          </w:tcPr>
          <w:p w14:paraId="5418E87D" w14:textId="77777777" w:rsidR="00952FF5" w:rsidRPr="001C4792" w:rsidRDefault="00952F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1C4792" w:rsidRPr="001C4792" w14:paraId="33BA8596" w14:textId="77777777" w:rsidTr="001C47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</w:tcPr>
          <w:p w14:paraId="4E5333C7" w14:textId="77777777" w:rsidR="001C4792" w:rsidRPr="001C4792" w:rsidRDefault="001C4792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174" w:type="dxa"/>
          </w:tcPr>
          <w:p w14:paraId="68F633CE" w14:textId="6C1BB10F" w:rsidR="001C4792" w:rsidRPr="001C4792" w:rsidRDefault="001C4792" w:rsidP="000774D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bCs/>
              </w:rPr>
            </w:pPr>
            <w:r w:rsidRPr="001C4792">
              <w:rPr>
                <w:rFonts w:asciiTheme="majorHAnsi" w:hAnsiTheme="majorHAnsi" w:cstheme="majorHAnsi"/>
                <w:b/>
                <w:bCs/>
              </w:rPr>
              <w:t>Total:</w:t>
            </w:r>
          </w:p>
        </w:tc>
        <w:tc>
          <w:tcPr>
            <w:tcW w:w="1586" w:type="dxa"/>
          </w:tcPr>
          <w:p w14:paraId="482E4FDC" w14:textId="77777777" w:rsidR="001C4792" w:rsidRPr="001C4792" w:rsidRDefault="001C479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</w:tbl>
    <w:p w14:paraId="2B6390D1" w14:textId="5A106FC1" w:rsidR="00952FF5" w:rsidRPr="001C4792" w:rsidRDefault="00000000">
      <w:pPr>
        <w:rPr>
          <w:rFonts w:asciiTheme="majorHAnsi" w:hAnsiTheme="majorHAnsi" w:cstheme="majorHAnsi"/>
        </w:rPr>
      </w:pPr>
      <w:r w:rsidRPr="001C4792">
        <w:rPr>
          <w:rFonts w:asciiTheme="majorHAnsi" w:hAnsiTheme="majorHAnsi" w:cstheme="majorHAnsi"/>
        </w:rPr>
        <w:t xml:space="preserve">Budget Justification (Maximum </w:t>
      </w:r>
      <w:r w:rsidR="005F306F">
        <w:rPr>
          <w:rFonts w:asciiTheme="majorHAnsi" w:hAnsiTheme="majorHAnsi" w:cstheme="majorHAnsi"/>
        </w:rPr>
        <w:t>200</w:t>
      </w:r>
      <w:r w:rsidRPr="001C4792">
        <w:rPr>
          <w:rFonts w:asciiTheme="majorHAnsi" w:hAnsiTheme="majorHAnsi" w:cstheme="majorHAnsi"/>
        </w:rPr>
        <w:t xml:space="preserve"> words):</w:t>
      </w:r>
    </w:p>
    <w:p w14:paraId="0D287F96" w14:textId="77777777" w:rsidR="005F306F" w:rsidRDefault="005F306F">
      <w:pPr>
        <w:pStyle w:val="Heading2"/>
        <w:rPr>
          <w:rFonts w:cstheme="majorHAnsi"/>
          <w:color w:val="auto"/>
          <w:sz w:val="22"/>
          <w:szCs w:val="22"/>
        </w:rPr>
      </w:pPr>
    </w:p>
    <w:p w14:paraId="0822C1C3" w14:textId="3F391D5E" w:rsidR="00952FF5" w:rsidRPr="001C4792" w:rsidRDefault="00000000" w:rsidP="005F306F">
      <w:pPr>
        <w:pStyle w:val="Heading2"/>
        <w:shd w:val="clear" w:color="auto" w:fill="F2F2F2" w:themeFill="background1" w:themeFillShade="F2"/>
        <w:rPr>
          <w:rFonts w:cstheme="majorHAnsi"/>
          <w:color w:val="auto"/>
          <w:sz w:val="22"/>
          <w:szCs w:val="22"/>
        </w:rPr>
      </w:pPr>
      <w:r w:rsidRPr="001C4792">
        <w:rPr>
          <w:rFonts w:cstheme="majorHAnsi"/>
          <w:color w:val="auto"/>
          <w:sz w:val="22"/>
          <w:szCs w:val="22"/>
        </w:rPr>
        <w:t>SECTION 8: EXPECTED OUTPUTS BY 31 DECEMBER 2026</w:t>
      </w:r>
    </w:p>
    <w:p w14:paraId="38700E69" w14:textId="23CE2BD8" w:rsidR="00952FF5" w:rsidRPr="001C4792" w:rsidRDefault="00000000">
      <w:pPr>
        <w:rPr>
          <w:rFonts w:asciiTheme="majorHAnsi" w:hAnsiTheme="majorHAnsi" w:cstheme="majorHAnsi"/>
        </w:rPr>
      </w:pPr>
      <w:r w:rsidRPr="001C4792">
        <w:rPr>
          <w:rFonts w:ascii="Segoe UI Symbol" w:hAnsi="Segoe UI Symbol" w:cs="Segoe UI Symbol"/>
        </w:rPr>
        <w:t>☐</w:t>
      </w:r>
      <w:r w:rsidRPr="001C4792">
        <w:rPr>
          <w:rFonts w:asciiTheme="majorHAnsi" w:hAnsiTheme="majorHAnsi" w:cstheme="majorHAnsi"/>
        </w:rPr>
        <w:t xml:space="preserve"> </w:t>
      </w:r>
      <w:r w:rsidR="001C4792">
        <w:rPr>
          <w:rFonts w:asciiTheme="majorHAnsi" w:hAnsiTheme="majorHAnsi" w:cstheme="majorHAnsi"/>
        </w:rPr>
        <w:t>Completed research work that contributes to</w:t>
      </w:r>
      <w:r w:rsidR="001C4792" w:rsidRPr="00917D9F">
        <w:rPr>
          <w:rFonts w:asciiTheme="majorHAnsi" w:hAnsiTheme="majorHAnsi" w:cstheme="majorHAnsi"/>
        </w:rPr>
        <w:t xml:space="preserve"> a major external funding application</w:t>
      </w:r>
    </w:p>
    <w:p w14:paraId="3DE5B14E" w14:textId="7E11986D" w:rsidR="00952FF5" w:rsidRPr="001C4792" w:rsidRDefault="00000000">
      <w:pPr>
        <w:rPr>
          <w:rFonts w:asciiTheme="majorHAnsi" w:hAnsiTheme="majorHAnsi" w:cstheme="majorHAnsi"/>
        </w:rPr>
      </w:pPr>
      <w:r w:rsidRPr="001C4792">
        <w:rPr>
          <w:rFonts w:ascii="Segoe UI Symbol" w:hAnsi="Segoe UI Symbol" w:cs="Segoe UI Symbol"/>
        </w:rPr>
        <w:t>☐</w:t>
      </w:r>
      <w:r w:rsidRPr="001C4792">
        <w:rPr>
          <w:rFonts w:asciiTheme="majorHAnsi" w:hAnsiTheme="majorHAnsi" w:cstheme="majorHAnsi"/>
        </w:rPr>
        <w:t xml:space="preserve"> </w:t>
      </w:r>
      <w:r w:rsidR="001C4792">
        <w:rPr>
          <w:rFonts w:asciiTheme="majorHAnsi" w:hAnsiTheme="majorHAnsi" w:cstheme="majorHAnsi"/>
        </w:rPr>
        <w:t xml:space="preserve">A draft of </w:t>
      </w:r>
      <w:r w:rsidR="000774DC">
        <w:rPr>
          <w:rFonts w:asciiTheme="majorHAnsi" w:hAnsiTheme="majorHAnsi" w:cstheme="majorHAnsi"/>
        </w:rPr>
        <w:t xml:space="preserve">an </w:t>
      </w:r>
      <w:r w:rsidR="001C4792" w:rsidRPr="00917D9F">
        <w:rPr>
          <w:rFonts w:asciiTheme="majorHAnsi" w:hAnsiTheme="majorHAnsi" w:cstheme="majorHAnsi"/>
        </w:rPr>
        <w:t>external funding proposal ready for submission</w:t>
      </w:r>
    </w:p>
    <w:p w14:paraId="2FCFCB0A" w14:textId="7C2242A9" w:rsidR="00952FF5" w:rsidRDefault="00000000">
      <w:pPr>
        <w:rPr>
          <w:rFonts w:asciiTheme="majorHAnsi" w:hAnsiTheme="majorHAnsi" w:cstheme="majorHAnsi"/>
          <w:b/>
          <w:bCs/>
        </w:rPr>
      </w:pPr>
      <w:r w:rsidRPr="001C4792">
        <w:rPr>
          <w:rFonts w:asciiTheme="majorHAnsi" w:hAnsiTheme="majorHAnsi" w:cstheme="majorHAnsi"/>
        </w:rPr>
        <w:t xml:space="preserve">Describe key milestones between </w:t>
      </w:r>
      <w:r w:rsidR="000774DC">
        <w:rPr>
          <w:rFonts w:asciiTheme="majorHAnsi" w:hAnsiTheme="majorHAnsi" w:cstheme="majorHAnsi"/>
          <w:b/>
          <w:bCs/>
        </w:rPr>
        <w:t xml:space="preserve">July </w:t>
      </w:r>
      <w:r w:rsidRPr="001C4792">
        <w:rPr>
          <w:rFonts w:asciiTheme="majorHAnsi" w:hAnsiTheme="majorHAnsi" w:cstheme="majorHAnsi"/>
          <w:b/>
          <w:bCs/>
        </w:rPr>
        <w:t>–</w:t>
      </w:r>
      <w:r w:rsidR="000774DC">
        <w:rPr>
          <w:rFonts w:asciiTheme="majorHAnsi" w:hAnsiTheme="majorHAnsi" w:cstheme="majorHAnsi"/>
          <w:b/>
          <w:bCs/>
        </w:rPr>
        <w:t xml:space="preserve"> </w:t>
      </w:r>
      <w:r w:rsidRPr="001C4792">
        <w:rPr>
          <w:rFonts w:asciiTheme="majorHAnsi" w:hAnsiTheme="majorHAnsi" w:cstheme="majorHAnsi"/>
          <w:b/>
          <w:bCs/>
        </w:rPr>
        <w:t>December 2026:</w:t>
      </w:r>
    </w:p>
    <w:p w14:paraId="78597A92" w14:textId="77777777" w:rsidR="005F306F" w:rsidRPr="001C4792" w:rsidRDefault="005F306F">
      <w:pPr>
        <w:rPr>
          <w:rFonts w:asciiTheme="majorHAnsi" w:hAnsiTheme="majorHAnsi" w:cstheme="majorHAnsi"/>
          <w:b/>
          <w:bCs/>
        </w:rPr>
      </w:pPr>
    </w:p>
    <w:p w14:paraId="74E4B5EA" w14:textId="77777777" w:rsidR="00952FF5" w:rsidRPr="001C4792" w:rsidRDefault="00000000" w:rsidP="005F306F">
      <w:pPr>
        <w:pStyle w:val="Heading2"/>
        <w:shd w:val="clear" w:color="auto" w:fill="F2F2F2" w:themeFill="background1" w:themeFillShade="F2"/>
        <w:rPr>
          <w:rFonts w:cstheme="majorHAnsi"/>
          <w:color w:val="auto"/>
          <w:sz w:val="22"/>
          <w:szCs w:val="22"/>
        </w:rPr>
      </w:pPr>
      <w:r w:rsidRPr="001C4792">
        <w:rPr>
          <w:rFonts w:cstheme="majorHAnsi"/>
          <w:color w:val="auto"/>
          <w:sz w:val="22"/>
          <w:szCs w:val="22"/>
        </w:rPr>
        <w:t>SECTION 9: SUPPORTING DOCUMENTATION CHECKLIST</w:t>
      </w:r>
    </w:p>
    <w:p w14:paraId="0523D6A3" w14:textId="4EFB39F0" w:rsidR="00952FF5" w:rsidRPr="001C4792" w:rsidRDefault="00000000">
      <w:pPr>
        <w:rPr>
          <w:rFonts w:asciiTheme="majorHAnsi" w:hAnsiTheme="majorHAnsi" w:cstheme="majorHAnsi"/>
        </w:rPr>
      </w:pPr>
      <w:r w:rsidRPr="001C4792">
        <w:rPr>
          <w:rFonts w:ascii="Segoe UI Symbol" w:hAnsi="Segoe UI Symbol" w:cs="Segoe UI Symbol"/>
        </w:rPr>
        <w:t>☐</w:t>
      </w:r>
      <w:r w:rsidRPr="001C4792">
        <w:rPr>
          <w:rFonts w:asciiTheme="majorHAnsi" w:hAnsiTheme="majorHAnsi" w:cstheme="majorHAnsi"/>
        </w:rPr>
        <w:t xml:space="preserve"> </w:t>
      </w:r>
      <w:r w:rsidR="000774DC">
        <w:rPr>
          <w:rFonts w:asciiTheme="majorHAnsi" w:hAnsiTheme="majorHAnsi" w:cstheme="majorHAnsi"/>
        </w:rPr>
        <w:t xml:space="preserve">A </w:t>
      </w:r>
      <w:r w:rsidRPr="001C4792">
        <w:rPr>
          <w:rFonts w:asciiTheme="majorHAnsi" w:hAnsiTheme="majorHAnsi" w:cstheme="majorHAnsi"/>
        </w:rPr>
        <w:t>CV for each investigator</w:t>
      </w:r>
    </w:p>
    <w:p w14:paraId="4AEDCBCF" w14:textId="77777777" w:rsidR="00952FF5" w:rsidRPr="001C4792" w:rsidRDefault="00000000">
      <w:pPr>
        <w:rPr>
          <w:rFonts w:asciiTheme="majorHAnsi" w:hAnsiTheme="majorHAnsi" w:cstheme="majorHAnsi"/>
        </w:rPr>
      </w:pPr>
      <w:r w:rsidRPr="001C4792">
        <w:rPr>
          <w:rFonts w:ascii="Segoe UI Symbol" w:hAnsi="Segoe UI Symbol" w:cs="Segoe UI Symbol"/>
        </w:rPr>
        <w:t>☐</w:t>
      </w:r>
      <w:r w:rsidRPr="001C4792">
        <w:rPr>
          <w:rFonts w:asciiTheme="majorHAnsi" w:hAnsiTheme="majorHAnsi" w:cstheme="majorHAnsi"/>
        </w:rPr>
        <w:t xml:space="preserve"> Evidence of partner support (if available)</w:t>
      </w:r>
    </w:p>
    <w:p w14:paraId="1FB09E91" w14:textId="77777777" w:rsidR="00952FF5" w:rsidRDefault="00000000">
      <w:pPr>
        <w:rPr>
          <w:rFonts w:asciiTheme="majorHAnsi" w:hAnsiTheme="majorHAnsi" w:cstheme="majorHAnsi"/>
        </w:rPr>
      </w:pPr>
      <w:r w:rsidRPr="001C4792">
        <w:rPr>
          <w:rFonts w:ascii="Segoe UI Symbol" w:hAnsi="Segoe UI Symbol" w:cs="Segoe UI Symbol"/>
        </w:rPr>
        <w:lastRenderedPageBreak/>
        <w:t>☐</w:t>
      </w:r>
      <w:r w:rsidRPr="001C4792">
        <w:rPr>
          <w:rFonts w:asciiTheme="majorHAnsi" w:hAnsiTheme="majorHAnsi" w:cstheme="majorHAnsi"/>
        </w:rPr>
        <w:t xml:space="preserve"> Additional supporting documentation (if applicable)</w:t>
      </w:r>
    </w:p>
    <w:p w14:paraId="12AE0A64" w14:textId="77777777" w:rsidR="005F306F" w:rsidRPr="001C4792" w:rsidRDefault="005F306F">
      <w:pPr>
        <w:rPr>
          <w:rFonts w:asciiTheme="majorHAnsi" w:hAnsiTheme="majorHAnsi" w:cstheme="majorHAnsi"/>
        </w:rPr>
      </w:pPr>
    </w:p>
    <w:p w14:paraId="3B90E9F6" w14:textId="77777777" w:rsidR="00952FF5" w:rsidRPr="001C4792" w:rsidRDefault="00000000" w:rsidP="005F306F">
      <w:pPr>
        <w:pStyle w:val="Heading2"/>
        <w:shd w:val="clear" w:color="auto" w:fill="F2F2F2" w:themeFill="background1" w:themeFillShade="F2"/>
        <w:rPr>
          <w:rFonts w:cstheme="majorHAnsi"/>
          <w:color w:val="auto"/>
          <w:sz w:val="22"/>
          <w:szCs w:val="22"/>
        </w:rPr>
      </w:pPr>
      <w:r w:rsidRPr="001C4792">
        <w:rPr>
          <w:rFonts w:cstheme="majorHAnsi"/>
          <w:color w:val="auto"/>
          <w:sz w:val="22"/>
          <w:szCs w:val="22"/>
        </w:rPr>
        <w:t>SECTION 10: DECLARATIONS &amp; APPROVALS</w:t>
      </w:r>
    </w:p>
    <w:p w14:paraId="416C5337" w14:textId="20460B29" w:rsidR="00952FF5" w:rsidRPr="001C4792" w:rsidRDefault="001C4792">
      <w:pPr>
        <w:pStyle w:val="Heading3"/>
        <w:rPr>
          <w:rFonts w:cstheme="majorHAnsi"/>
          <w:color w:val="auto"/>
        </w:rPr>
      </w:pPr>
      <w:r>
        <w:rPr>
          <w:rFonts w:cstheme="majorHAnsi"/>
          <w:color w:val="auto"/>
        </w:rPr>
        <w:t>Principle</w:t>
      </w:r>
      <w:r w:rsidRPr="001C4792">
        <w:rPr>
          <w:rFonts w:cstheme="majorHAnsi"/>
          <w:color w:val="auto"/>
        </w:rPr>
        <w:t xml:space="preserve"> </w:t>
      </w:r>
      <w:r>
        <w:rPr>
          <w:rFonts w:cstheme="majorHAnsi"/>
          <w:color w:val="auto"/>
        </w:rPr>
        <w:t>Investigator</w:t>
      </w:r>
      <w:r w:rsidRPr="001C4792">
        <w:rPr>
          <w:rFonts w:cstheme="majorHAnsi"/>
          <w:color w:val="auto"/>
        </w:rPr>
        <w:t xml:space="preserve"> Declaration</w:t>
      </w:r>
    </w:p>
    <w:p w14:paraId="73C13E71" w14:textId="3EACD07F" w:rsidR="00952FF5" w:rsidRDefault="00000000">
      <w:pPr>
        <w:rPr>
          <w:rFonts w:asciiTheme="majorHAnsi" w:hAnsiTheme="majorHAnsi" w:cstheme="majorHAnsi"/>
        </w:rPr>
      </w:pPr>
      <w:r w:rsidRPr="001C4792">
        <w:rPr>
          <w:rFonts w:asciiTheme="majorHAnsi" w:hAnsiTheme="majorHAnsi" w:cstheme="majorHAnsi"/>
        </w:rPr>
        <w:t>I confirm that the information provided is accurate</w:t>
      </w:r>
      <w:r w:rsidR="000774DC">
        <w:rPr>
          <w:rFonts w:asciiTheme="majorHAnsi" w:hAnsiTheme="majorHAnsi" w:cstheme="majorHAnsi"/>
        </w:rPr>
        <w:t>, that the team is eligible to apply, and that</w:t>
      </w:r>
      <w:r w:rsidRPr="001C4792">
        <w:rPr>
          <w:rFonts w:asciiTheme="majorHAnsi" w:hAnsiTheme="majorHAnsi" w:cstheme="majorHAnsi"/>
        </w:rPr>
        <w:t xml:space="preserve"> any required ethical approvals will be obtained if funded.</w:t>
      </w:r>
    </w:p>
    <w:p w14:paraId="2A83AB7B" w14:textId="77777777" w:rsidR="000774DC" w:rsidRPr="001C4792" w:rsidRDefault="000774DC">
      <w:pPr>
        <w:rPr>
          <w:rFonts w:asciiTheme="majorHAnsi" w:hAnsiTheme="majorHAnsi" w:cstheme="majorHAnsi"/>
        </w:rPr>
      </w:pPr>
    </w:p>
    <w:p w14:paraId="5785709B" w14:textId="77777777" w:rsidR="00952FF5" w:rsidRPr="001C4792" w:rsidRDefault="00000000">
      <w:pPr>
        <w:rPr>
          <w:rFonts w:asciiTheme="majorHAnsi" w:hAnsiTheme="majorHAnsi" w:cstheme="majorHAnsi"/>
        </w:rPr>
      </w:pPr>
      <w:r w:rsidRPr="001C4792">
        <w:rPr>
          <w:rFonts w:asciiTheme="majorHAnsi" w:hAnsiTheme="majorHAnsi" w:cstheme="majorHAnsi"/>
        </w:rPr>
        <w:t>Signature: ___________________________</w:t>
      </w:r>
    </w:p>
    <w:p w14:paraId="353DD861" w14:textId="77777777" w:rsidR="00952FF5" w:rsidRPr="001C4792" w:rsidRDefault="00000000">
      <w:pPr>
        <w:rPr>
          <w:rFonts w:asciiTheme="majorHAnsi" w:hAnsiTheme="majorHAnsi" w:cstheme="majorHAnsi"/>
        </w:rPr>
      </w:pPr>
      <w:r w:rsidRPr="001C4792">
        <w:rPr>
          <w:rFonts w:asciiTheme="majorHAnsi" w:hAnsiTheme="majorHAnsi" w:cstheme="majorHAnsi"/>
        </w:rPr>
        <w:t>Date: _______________________________</w:t>
      </w:r>
    </w:p>
    <w:p w14:paraId="46CBECE9" w14:textId="77777777" w:rsidR="001C4792" w:rsidRDefault="001C4792">
      <w:pPr>
        <w:pStyle w:val="Heading3"/>
        <w:rPr>
          <w:rFonts w:cstheme="majorHAnsi"/>
          <w:color w:val="auto"/>
        </w:rPr>
      </w:pPr>
    </w:p>
    <w:p w14:paraId="20A2D490" w14:textId="3F0C7FD0" w:rsidR="00952FF5" w:rsidRPr="001C4792" w:rsidRDefault="00000000">
      <w:pPr>
        <w:pStyle w:val="Heading3"/>
        <w:rPr>
          <w:rFonts w:cstheme="majorHAnsi"/>
          <w:color w:val="auto"/>
        </w:rPr>
      </w:pPr>
      <w:r w:rsidRPr="001C4792">
        <w:rPr>
          <w:rFonts w:cstheme="majorHAnsi"/>
          <w:color w:val="auto"/>
        </w:rPr>
        <w:t>Head of School Approval</w:t>
      </w:r>
    </w:p>
    <w:p w14:paraId="21C14B31" w14:textId="77777777" w:rsidR="00952FF5" w:rsidRPr="001C4792" w:rsidRDefault="00000000">
      <w:pPr>
        <w:rPr>
          <w:rFonts w:asciiTheme="majorHAnsi" w:hAnsiTheme="majorHAnsi" w:cstheme="majorHAnsi"/>
        </w:rPr>
      </w:pPr>
      <w:r w:rsidRPr="001C4792">
        <w:rPr>
          <w:rFonts w:asciiTheme="majorHAnsi" w:hAnsiTheme="majorHAnsi" w:cstheme="majorHAnsi"/>
        </w:rPr>
        <w:t>I support this application and confirm workload feasibility.</w:t>
      </w:r>
    </w:p>
    <w:p w14:paraId="0F6E5718" w14:textId="77777777" w:rsidR="00952FF5" w:rsidRPr="001C4792" w:rsidRDefault="00000000">
      <w:pPr>
        <w:rPr>
          <w:rFonts w:asciiTheme="majorHAnsi" w:hAnsiTheme="majorHAnsi" w:cstheme="majorHAnsi"/>
        </w:rPr>
      </w:pPr>
      <w:r w:rsidRPr="001C4792">
        <w:rPr>
          <w:rFonts w:asciiTheme="majorHAnsi" w:hAnsiTheme="majorHAnsi" w:cstheme="majorHAnsi"/>
        </w:rPr>
        <w:t>Name: ___________________________</w:t>
      </w:r>
    </w:p>
    <w:p w14:paraId="170FE15A" w14:textId="77777777" w:rsidR="00952FF5" w:rsidRPr="001C4792" w:rsidRDefault="00000000">
      <w:pPr>
        <w:rPr>
          <w:rFonts w:asciiTheme="majorHAnsi" w:hAnsiTheme="majorHAnsi" w:cstheme="majorHAnsi"/>
        </w:rPr>
      </w:pPr>
      <w:r w:rsidRPr="001C4792">
        <w:rPr>
          <w:rFonts w:asciiTheme="majorHAnsi" w:hAnsiTheme="majorHAnsi" w:cstheme="majorHAnsi"/>
        </w:rPr>
        <w:t>Signature: _______________________</w:t>
      </w:r>
    </w:p>
    <w:p w14:paraId="574504EC" w14:textId="77777777" w:rsidR="00952FF5" w:rsidRPr="001C4792" w:rsidRDefault="00000000">
      <w:pPr>
        <w:rPr>
          <w:rFonts w:asciiTheme="majorHAnsi" w:hAnsiTheme="majorHAnsi" w:cstheme="majorHAnsi"/>
        </w:rPr>
      </w:pPr>
      <w:r w:rsidRPr="001C4792">
        <w:rPr>
          <w:rFonts w:asciiTheme="majorHAnsi" w:hAnsiTheme="majorHAnsi" w:cstheme="majorHAnsi"/>
        </w:rPr>
        <w:t>Date: ___________________________</w:t>
      </w:r>
    </w:p>
    <w:sectPr w:rsidR="00952FF5" w:rsidRPr="001C4792" w:rsidSect="000774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092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8DBA0" w14:textId="77777777" w:rsidR="006D74F6" w:rsidRDefault="006D74F6" w:rsidP="001C4792">
      <w:pPr>
        <w:spacing w:after="0" w:line="240" w:lineRule="auto"/>
      </w:pPr>
      <w:r>
        <w:separator/>
      </w:r>
    </w:p>
  </w:endnote>
  <w:endnote w:type="continuationSeparator" w:id="0">
    <w:p w14:paraId="02CAAC73" w14:textId="77777777" w:rsidR="006D74F6" w:rsidRDefault="006D74F6" w:rsidP="001C4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96CAC" w14:textId="77777777" w:rsidR="000774DC" w:rsidRDefault="000774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C3943" w14:textId="77777777" w:rsidR="000774DC" w:rsidRDefault="000774D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46FF7" w14:textId="77777777" w:rsidR="000774DC" w:rsidRDefault="000774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EB9A5A" w14:textId="77777777" w:rsidR="006D74F6" w:rsidRDefault="006D74F6" w:rsidP="001C4792">
      <w:pPr>
        <w:spacing w:after="0" w:line="240" w:lineRule="auto"/>
      </w:pPr>
      <w:r>
        <w:separator/>
      </w:r>
    </w:p>
  </w:footnote>
  <w:footnote w:type="continuationSeparator" w:id="0">
    <w:p w14:paraId="161C0D58" w14:textId="77777777" w:rsidR="006D74F6" w:rsidRDefault="006D74F6" w:rsidP="001C4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15A72" w14:textId="77777777" w:rsidR="000774DC" w:rsidRDefault="000774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9C945" w14:textId="4EC754D6" w:rsidR="001C4792" w:rsidRDefault="001C4792">
    <w:pPr>
      <w:pStyle w:val="Header"/>
    </w:pPr>
    <w:r>
      <w:rPr>
        <w:noProof/>
      </w:rPr>
      <w:drawing>
        <wp:inline distT="0" distB="0" distL="0" distR="0" wp14:anchorId="500E646B" wp14:editId="03013AC4">
          <wp:extent cx="2971750" cy="429370"/>
          <wp:effectExtent l="0" t="0" r="635" b="8890"/>
          <wp:docPr id="157991023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240994" name="Pictur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6849" cy="4344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33177" w14:textId="77777777" w:rsidR="000774DC" w:rsidRDefault="000774D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88764138">
    <w:abstractNumId w:val="8"/>
  </w:num>
  <w:num w:numId="2" w16cid:durableId="2044791969">
    <w:abstractNumId w:val="6"/>
  </w:num>
  <w:num w:numId="3" w16cid:durableId="1394738240">
    <w:abstractNumId w:val="5"/>
  </w:num>
  <w:num w:numId="4" w16cid:durableId="283582584">
    <w:abstractNumId w:val="4"/>
  </w:num>
  <w:num w:numId="5" w16cid:durableId="1098795486">
    <w:abstractNumId w:val="7"/>
  </w:num>
  <w:num w:numId="6" w16cid:durableId="1346128877">
    <w:abstractNumId w:val="3"/>
  </w:num>
  <w:num w:numId="7" w16cid:durableId="516771335">
    <w:abstractNumId w:val="2"/>
  </w:num>
  <w:num w:numId="8" w16cid:durableId="1546715174">
    <w:abstractNumId w:val="1"/>
  </w:num>
  <w:num w:numId="9" w16cid:durableId="518853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MxNzI0NTMxMLKwMDRT0lEKTi0uzszPAykwrwUAJMge7CwAAAA="/>
  </w:docVars>
  <w:rsids>
    <w:rsidRoot w:val="00B47730"/>
    <w:rsid w:val="00034616"/>
    <w:rsid w:val="0006063C"/>
    <w:rsid w:val="000774DC"/>
    <w:rsid w:val="000B09B9"/>
    <w:rsid w:val="0015074B"/>
    <w:rsid w:val="001C4792"/>
    <w:rsid w:val="00233931"/>
    <w:rsid w:val="0029639D"/>
    <w:rsid w:val="002A2774"/>
    <w:rsid w:val="00326F90"/>
    <w:rsid w:val="00485EEA"/>
    <w:rsid w:val="004E46DE"/>
    <w:rsid w:val="005706F9"/>
    <w:rsid w:val="005F306F"/>
    <w:rsid w:val="006231C0"/>
    <w:rsid w:val="00662F5F"/>
    <w:rsid w:val="00697C4A"/>
    <w:rsid w:val="006D74F6"/>
    <w:rsid w:val="00810F52"/>
    <w:rsid w:val="00952FF5"/>
    <w:rsid w:val="00AA1D8D"/>
    <w:rsid w:val="00B05C63"/>
    <w:rsid w:val="00B47730"/>
    <w:rsid w:val="00C260BC"/>
    <w:rsid w:val="00C45BC7"/>
    <w:rsid w:val="00CB0664"/>
    <w:rsid w:val="00D462B6"/>
    <w:rsid w:val="00DD570B"/>
    <w:rsid w:val="00E942B5"/>
    <w:rsid w:val="00EA7666"/>
    <w:rsid w:val="00F60B6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BB15398"/>
  <w14:defaultImageDpi w14:val="300"/>
  <w15:docId w15:val="{D4541864-AF57-409B-959E-043A3351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PlainTable1">
    <w:name w:val="Plain Table 1"/>
    <w:basedOn w:val="TableNormal"/>
    <w:uiPriority w:val="99"/>
    <w:rsid w:val="001C479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388</Words>
  <Characters>2551</Characters>
  <Application>Microsoft Office Word</Application>
  <DocSecurity>0</DocSecurity>
  <Lines>134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Sira Yongchareon</cp:lastModifiedBy>
  <cp:revision>10</cp:revision>
  <dcterms:created xsi:type="dcterms:W3CDTF">2013-12-23T23:15:00Z</dcterms:created>
  <dcterms:modified xsi:type="dcterms:W3CDTF">2026-04-07T05:19:00Z</dcterms:modified>
  <cp:category/>
</cp:coreProperties>
</file>